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先锋建筑  凝固的文化  frozen culture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先锋建筑  凝固的文化  frozen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本书出售、求购地址：https://www.jiaokey.com/book/detail/13872564.html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关键词搜索：https://www.jiaokey.com/tag/先锋建筑  凝固的文化  frozen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