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书名：彭胜权学验传承录</w:t>
      </w:r>
    </w:p>
    <w:p>
      <w:r>
        <w:t>作者：吴智兵，林培政主编；林兴栋，曾征伦，葛文华，刘叶，李永宸副主编；丁辉，于征淼，王新华，文小敏等编；彭胜权主审</w:t>
      </w:r>
    </w:p>
    <w:p>
      <w:r>
        <w:t>出版社：北京：中国中医药出版社</w:t>
      </w:r>
    </w:p>
    <w:p>
      <w:r>
        <w:t>出版日期：2013.11</w:t>
      </w:r>
    </w:p>
    <w:p>
      <w:r>
        <w:t>总页数：346</w:t>
      </w:r>
    </w:p>
    <w:p>
      <w:r>
        <w:t>更多请访问教客网: www.jiaokey.com</w:t>
      </w:r>
    </w:p>
    <w:p>
      <w:r>
        <w:t>彭胜权学验传承录 评论地址：https://www.jiaokey.com/book/detail/13872548.html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