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书名：中韵西形  中式与欧式空间设计的对比与融合</w:t>
      </w:r>
    </w:p>
    <w:p>
      <w:r>
        <w:t>作者：广州市唐艺文化传播有限公司编著</w:t>
      </w:r>
    </w:p>
    <w:p>
      <w:r>
        <w:t>出版社：武汉:华中科技大学出版社,2015.08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中韵西形  中式与欧式空间设计的对比与融合 评论地址：https://www.jiaokey.com/book/detail/13872544.html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