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走入家庭的偏方  小处方治大病</w:t>
      </w:r>
    </w:p>
    <w:p>
      <w:r>
        <w:rPr>
          <w:rFonts w:ascii="宋体" w:hAnsi="宋体" w:eastAsia="宋体"/>
          <w:sz w:val="24"/>
        </w:rPr>
        <w:t>贾海生，贾俊，李鑫，石改梅编著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走入家庭的偏方  小处方治大病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贾海生，贾俊，李鑫，石改梅编著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本书出售、求购地址：https://www.jiaokey.com/book/detail/13872538.html</w:t>
      </w:r>
    </w:p>
    <w:p>
      <w:r>
        <w:t>更多相关图书推荐：https://www.jiaokey.com</w:t>
      </w:r>
    </w:p>
    <w:p>
      <w:r>
        <w:t>贾海生，贾俊，李鑫，石改梅编著 其他作品：https://www.jiaokey.com/tag/贾海生，贾俊，李鑫，石改梅编著.html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关键词搜索：https://www.jiaokey.com/tag/走入家庭的偏方  小处方治大病.html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