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医学计算机信息应用教程</w:t>
      </w:r>
    </w:p>
    <w:p>
      <w:r>
        <w:rPr>
          <w:rFonts w:ascii="宋体" w:hAnsi="宋体" w:eastAsia="宋体"/>
          <w:sz w:val="24"/>
        </w:rPr>
        <w:t>王呼生，常沛主编；宁鹏飞，王晓东，吴雅琴，冉雪江，苑宁萍，司小玲副主编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医学计算机信息应用教程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王呼生，常沛主编；宁鹏飞，王晓东，吴雅琴，冉雪江，苑宁萍，司小玲副主编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本书出售、求购地址：https://www.jiaokey.com/book/detail/13872526.html</w:t>
      </w:r>
    </w:p>
    <w:p>
      <w:r>
        <w:t>更多相关图书推荐：https://www.jiaokey.com</w:t>
      </w:r>
    </w:p>
    <w:p>
      <w:r>
        <w:t>王呼生，常沛主编；宁鹏飞，王晓东，吴雅琴，冉雪江，苑宁萍，司小玲副主编 其他作品：https://www.jiaokey.com/tag/王呼生，常沛主编；宁鹏飞，王晓东，吴雅琴，冉雪江，苑宁萍，司小玲副主编.html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关键词搜索：https://www.jiaokey.com/tag/医学计算机信息应用教程.html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