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作者：胡学钢总主编；胡学钢，张先宜主编；史君华，强俊，黄晓梅，姜飞，陈景霞，韩凤英副主编</w:t>
      </w:r>
    </w:p>
    <w:p>
      <w:r>
        <w:t>出版社：合肥:安徽大学出版社,2015.02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数据结构 评论地址：https://www.jiaokey.com/book/detail/13872523.html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