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海冰水在滨海台田  浅池系统中的应用</w:t>
      </w:r>
    </w:p>
    <w:p>
      <w:r>
        <w:rPr>
          <w:rFonts w:ascii="宋体" w:hAnsi="宋体" w:eastAsia="宋体"/>
          <w:sz w:val="24"/>
        </w:rPr>
        <w:t>史培军，张化，顾卫，王静爱，张国明，许映军，张峰著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海冰水在滨海台田  浅池系统中的应用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史培军，张化，顾卫，王静爱，张国明，许映军，张峰著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本书出售、求购地址：https://www.jiaokey.com/book/detail/13872517.html</w:t>
      </w:r>
    </w:p>
    <w:p>
      <w:r>
        <w:t>更多相关图书推荐：https://www.jiaokey.com</w:t>
      </w:r>
    </w:p>
    <w:p>
      <w:r>
        <w:t>史培军，张化，顾卫，王静爱，张国明，许映军，张峰著 其他作品：https://www.jiaokey.com/tag/史培军，张化，顾卫，王静爱，张国明，许映军，张峰著.html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关键词搜索：https://www.jiaokey.com/tag/海冰水在滨海台田  浅池系统中的应用.html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