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高等院校经济与管理类专业系列实践教材  办公软件应用教程  office  2007版</w:t>
      </w:r>
    </w:p>
    <w:p>
      <w:r>
        <w:rPr>
          <w:rFonts w:ascii="宋体" w:hAnsi="宋体" w:eastAsia="宋体"/>
          <w:sz w:val="24"/>
        </w:rPr>
        <w:t>游溯涛主编；张少斌，聂彩仁，李雪梅副主编；伍嘉，李洋编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高等院校经济与管理类专业系列实践教材  办公软件应用教程  office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游溯涛主编；张少斌，聂彩仁，李雪梅副主编；伍嘉，李洋编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本书出售、求购地址：https://www.jiaokey.com/book/detail/13872505.html</w:t>
      </w:r>
    </w:p>
    <w:p>
      <w:r>
        <w:t>更多相关图书推荐：https://www.jiaokey.com</w:t>
      </w:r>
    </w:p>
    <w:p>
      <w:r>
        <w:t>游溯涛主编；张少斌，聂彩仁，李雪梅副主编；伍嘉，李洋编 其他作品：https://www.jiaokey.com/tag/游溯涛主编；张少斌，聂彩仁，李雪梅副主编；伍嘉，李洋编.html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关键词搜索：https://www.jiaokey.com/tag/高等院校经济与管理类专业系列实践教材  办公软件应用教程  office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