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高等学校设计学类专业实训教材  城市空间家具设计</w:t>
      </w:r>
    </w:p>
    <w:p>
      <w:r>
        <w:rPr>
          <w:rFonts w:ascii="宋体" w:hAnsi="宋体" w:eastAsia="宋体"/>
          <w:sz w:val="24"/>
        </w:rPr>
        <w:t>任仲泉，卢晓梦著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高等学校设计学类专业实训教材  城市空间家具设计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任仲泉，卢晓梦著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本书出售、求购地址：https://www.jiaokey.com/book/detail/13872503.html</w:t>
      </w:r>
    </w:p>
    <w:p>
      <w:r>
        <w:t>更多相关图书推荐：https://www.jiaokey.com</w:t>
      </w:r>
    </w:p>
    <w:p>
      <w:r>
        <w:t>任仲泉，卢晓梦著 其他作品：https://www.jiaokey.com/tag/任仲泉，卢晓梦著.html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关键词搜索：https://www.jiaokey.com/tag/高等学校设计学类专业实训教材  城市空间家具设计.html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