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法学教育的地方经验  烟台大学法学院三十年</w:t>
      </w:r>
    </w:p>
    <w:p>
      <w:r>
        <w:rPr>
          <w:rFonts w:ascii="宋体" w:hAnsi="宋体" w:eastAsia="宋体"/>
          <w:sz w:val="24"/>
        </w:rPr>
        <w:t>张平华主编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法学教育的地方经验  烟台大学法学院三十年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本书出售、求购地址：https://www.jiaokey.com/book/detail/13872458.html</w:t>
      </w:r>
    </w:p>
    <w:p>
      <w:r>
        <w:t>更多相关图书推荐：https://www.jiaokey.com</w:t>
      </w:r>
    </w:p>
    <w:p>
      <w:r>
        <w:t>张平华主编 其他作品：https://www.jiaokey.com/tag/张平华主编.html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关键词搜索：https://www.jiaokey.com/tag/法学教育的地方经验  烟台大学法学院三十年.html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