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普通话学习与水平测试教程</w:t>
      </w:r>
    </w:p>
    <w:p>
      <w:r>
        <w:rPr>
          <w:rFonts w:ascii="宋体" w:hAnsi="宋体" w:eastAsia="宋体"/>
          <w:sz w:val="24"/>
        </w:rPr>
        <w:t>杜启蓉，聂希安，邓璨主编；龙江，何黎黎，邹佩铁，杜启玉，严爱兰，彭丽蓉副主编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普通话学习与水平测试教程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杜启蓉，聂希安，邓璨主编；龙江，何黎黎，邹佩铁，杜启玉，严爱兰，彭丽蓉副主编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本书出售、求购地址：https://www.jiaokey.com/book/detail/13872448.html</w:t>
      </w:r>
    </w:p>
    <w:p>
      <w:r>
        <w:t>更多相关图书推荐：https://www.jiaokey.com</w:t>
      </w:r>
    </w:p>
    <w:p>
      <w:r>
        <w:t>杜启蓉，聂希安，邓璨主编；龙江，何黎黎，邹佩铁，杜启玉，严爱兰，彭丽蓉副主编 其他作品：https://www.jiaokey.com/tag/杜启蓉，聂希安，邓璨主编；龙江，何黎黎，邹佩铁，杜启玉，严爱兰，彭丽蓉副主编.html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关键词搜索：https://www.jiaokey.com/tag/普通话学习与水平测试教程.html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