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重现与归来  20世纪80年代以来的澳门汉语文学研究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重现与归来  20世纪80年代以来的澳门汉语文学研究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本书出售、求购地址：https://www.jiaokey.com/book/detail/13872432.html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关键词搜索：https://www.jiaokey.com/tag/重现与归来  20世纪80年代以来的澳门汉语文学研究.html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