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流动的橡胶  中老边境地区两个哈尼/阿卡人村寨的经济交往研究</w:t>
      </w:r>
    </w:p>
    <w:p>
      <w:r>
        <w:rPr>
          <w:rFonts w:ascii="宋体" w:hAnsi="宋体" w:eastAsia="宋体"/>
          <w:sz w:val="24"/>
        </w:rPr>
        <w:t>马翀炜，张雨龙著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流动的橡胶  中老边境地区两个哈尼/阿卡人村寨的经济交往研究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马翀炜，张雨龙著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本书出售、求购地址：https://www.jiaokey.com/book/detail/13872422.html</w:t>
      </w:r>
    </w:p>
    <w:p>
      <w:r>
        <w:t>更多相关图书推荐：https://www.jiaokey.com</w:t>
      </w:r>
    </w:p>
    <w:p>
      <w:r>
        <w:t>马翀炜，张雨龙著 其他作品：https://www.jiaokey.com/tag/马翀炜，张雨龙著.html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关键词搜索：https://www.jiaokey.com/tag/流动的橡胶  中老边境地区两个哈尼/阿卡人村寨的经济交往研究.html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