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万达商业地产开发经营攻略  上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万达商业地产开发经营攻略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本书出售、求购地址：https://www.jiaokey.com/book/detail/13872394.html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关键词搜索：https://www.jiaokey.com/tag/万达商业地产开发经营攻略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