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尔本  摄影图文集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尔本  摄影图文集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本书出售、求购地址：https://www.jiaokey.com/book/detail/13872390.html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关键词搜索：https://www.jiaokey.com/tag/尔本  摄影图文集.html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