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</w:t>
      </w:r>
    </w:p>
    <w:p>
      <w:r>
        <w:t>作者：卢睿琦，符丽琴主编；贾淑玲，史修亮，郑清，张晓晓副主编；陈非，张晓艳，钟玉伟参编</w:t>
      </w:r>
    </w:p>
    <w:p>
      <w:r>
        <w:t>出版社：上海:上海音乐学院出版社,2014.07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乐理视唱练耳 评论地址：https://www.jiaokey.com/book/detail/13872385.html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