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时间搭成的阶梯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时间搭成的阶梯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本书出售、求购地址：https://www.jiaokey.com/book/detail/13872384.html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关键词搜索：https://www.jiaokey.com/tag/时间搭成的阶梯.html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