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2014考研英语核心词汇笔记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2014考研英语核心词汇笔记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本书出售、求购地址：https://www.jiaokey.com/book/detail/13872383.html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关键词搜索：https://www.jiaokey.com/tag/新航道英语学习丛书  2014考研英语核心词汇笔记.html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