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书名：中国古典名著百部藏书  金刚经</w:t>
      </w:r>
    </w:p>
    <w:p>
      <w:r>
        <w:t>作者：（印）阿&lt;font color=Red&gt;傩&lt;/font&gt;著</w:t>
      </w:r>
    </w:p>
    <w:p>
      <w:r>
        <w:t>出版社：昆明:云南人民出版社,2011.10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中国古典名著百部藏书  金刚经 评论地址：https://www.jiaokey.com/book/detail/13872344.html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