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复利表和贴现表  表格应用范例</w:t>
      </w:r>
    </w:p>
    <w:p>
      <w:r>
        <w:rPr>
          <w:rFonts w:ascii="宋体" w:hAnsi="宋体" w:eastAsia="宋体"/>
          <w:sz w:val="24"/>
        </w:rPr>
        <w:t>吉廷杰（Gittinger，J.P.）著；苏u3000挺译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复利表和贴现表  表格应用范例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吉廷杰（Gittinger，J.P.）著；苏u3000挺译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本书出售、求购地址：https://www.jiaokey.com/book/detail/13872322.html</w:t>
      </w:r>
    </w:p>
    <w:p>
      <w:r>
        <w:t>更多相关图书推荐：https://www.jiaokey.com</w:t>
      </w:r>
    </w:p>
    <w:p>
      <w:r>
        <w:t>吉廷杰（Gittinger，J.P.）著；苏u3000挺译 其他作品：https://www.jiaokey.com/tag/吉廷杰（Gittinger，J.P.）著；苏u3000挺译.html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关键词搜索：https://www.jiaokey.com/tag/复利表和贴现表  表格应用范例.html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