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海天作家书系  狗狮谣</w:t>
      </w:r>
    </w:p>
    <w:p>
      <w:r>
        <w:rPr>
          <w:rFonts w:ascii="宋体" w:hAnsi="宋体" w:eastAsia="宋体"/>
          <w:sz w:val="24"/>
        </w:rPr>
        <w:t>刘志祥，刘昱著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2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海天作家书系  狗狮谣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刘志祥，刘昱著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本书出售、求购地址：https://www.jiaokey.com/book/detail/13872298.html</w:t>
      </w:r>
    </w:p>
    <w:p>
      <w:r>
        <w:t>更多相关图书推荐：https://www.jiaokey.com</w:t>
      </w:r>
    </w:p>
    <w:p>
      <w:r>
        <w:t>刘志祥，刘昱著 其他作品：https://www.jiaokey.com/tag/刘志祥，刘昱著.html</w:t>
      </w:r>
    </w:p>
    <w:p>
      <w:r>
        <w:t>北京:中国言实出版社,2012.07 出版图书：https://www.jiaokey.com/tag/北京:中国言实出版社,2012.07.html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