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罗大里经典作品  电视机里的故事</w:t>
      </w:r>
    </w:p>
    <w:p>
      <w:r>
        <w:rPr>
          <w:rFonts w:ascii="宋体" w:hAnsi="宋体" w:eastAsia="宋体"/>
          <w:sz w:val="24"/>
        </w:rPr>
        <w:t>（意大利）贾尼·罗大里著；向菲译；钦吟之绘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罗大里经典作品  电视机里的故事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（意大利）贾尼·罗大里著；向菲译；钦吟之绘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本书出售、求购地址：https://www.jiaokey.com/book/detail/13872288.html</w:t>
      </w:r>
    </w:p>
    <w:p>
      <w:r>
        <w:t>更多相关图书推荐：https://www.jiaokey.com</w:t>
      </w:r>
    </w:p>
    <w:p>
      <w:r>
        <w:t>（意大利）贾尼·罗大里著；向菲译；钦吟之绘 其他作品：https://www.jiaokey.com/tag/（意大利）贾尼·罗大里著；向菲译；钦吟之绘.html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关键词搜索：https://www.jiaokey.com/tag/罗大里经典作品  电视机里的故事.html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