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青少年智力因素开发与非智力因素培养</w:t>
      </w:r>
    </w:p>
    <w:p>
      <w:r>
        <w:rPr>
          <w:rFonts w:ascii="宋体" w:hAnsi="宋体" w:eastAsia="宋体"/>
          <w:sz w:val="24"/>
        </w:rPr>
        <w:t>闵卫国，李光裕主编；柳翔浩副主编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青少年智力因素开发与非智力因素培养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闵卫国，李光裕主编；柳翔浩副主编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本书出售、求购地址：https://www.jiaokey.com/book/detail/13872256.html</w:t>
      </w:r>
    </w:p>
    <w:p>
      <w:r>
        <w:t>更多相关图书推荐：https://www.jiaokey.com</w:t>
      </w:r>
    </w:p>
    <w:p>
      <w:r>
        <w:t>闵卫国，李光裕主编；柳翔浩副主编 其他作品：https://www.jiaokey.com/tag/闵卫国，李光裕主编；柳翔浩副主编.html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关键词搜索：https://www.jiaokey.com/tag/青少年智力因素开发与非智力因素培养.html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