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书名：整合营销传播内涵与典例研究</w:t>
      </w:r>
    </w:p>
    <w:p>
      <w:r>
        <w:t>作者：沈剑虹著</w:t>
      </w:r>
    </w:p>
    <w:p>
      <w:r>
        <w:t>出版社：大连:大连海事大学出版社,2014.09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整合营销传播内涵与典例研究 评论地址：https://www.jiaokey.com/book/detail/13872252.html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