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书名：霜天晓角  周端木剧作论文集  上</w:t>
      </w:r>
    </w:p>
    <w:p>
      <w:r>
        <w:t>作者：周端木著</w:t>
      </w:r>
    </w:p>
    <w:p>
      <w:r>
        <w:t>出版社：北京:中国戏剧出版社,2013.12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霜天晓角  周端木剧作论文集  上 评论地址：https://www.jiaokey.com/book/detail/13872247.html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