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书名：灾难与援助  地震灾区社会工作与心理服务的实践研究</w:t>
      </w:r>
    </w:p>
    <w:p>
      <w:r>
        <w:t>作者：陈秋燕主编；袁阳，蒋柯副主编</w:t>
      </w:r>
    </w:p>
    <w:p>
      <w:r>
        <w:t>出版社：北京:民族出版社,2013.04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灾难与援助  地震灾区社会工作与心理服务的实践研究 评论地址：https://www.jiaokey.com/book/detail/13872237.html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