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世界科幻大师丛书  天空的孩子</w:t>
      </w:r>
    </w:p>
    <w:p>
      <w:r>
        <w:rPr>
          <w:rFonts w:ascii="宋体" w:hAnsi="宋体" w:eastAsia="宋体"/>
          <w:sz w:val="24"/>
        </w:rPr>
        <w:t>（美）弗诺·文奇编，朱佳文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世界科幻大师丛书  天空的孩子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（美）弗诺·文奇编，朱佳文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本书出售、求购地址：https://www.jiaokey.com/book/detail/13872209.html</w:t>
      </w:r>
    </w:p>
    <w:p>
      <w:r>
        <w:t>更多相关图书推荐：https://www.jiaokey.com</w:t>
      </w:r>
    </w:p>
    <w:p>
      <w:r>
        <w:t>（美）弗诺·文奇编，朱佳文 其他作品：https://www.jiaokey.com/tag/（美）弗诺·文奇编，朱佳文.html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关键词搜索：https://www.jiaokey.com/tag/世界科幻大师丛书  天空的孩子.html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