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书名：顿悟入道心要  灵岩说法</w:t>
      </w:r>
    </w:p>
    <w:p>
      <w:r>
        <w:t>作者：常济乘一法师著</w:t>
      </w:r>
    </w:p>
    <w:p>
      <w:r>
        <w:t>出版社：北京:宗教文化出版社,2012.11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顿悟入道心要  灵岩说法 评论地址：https://www.jiaokey.com/book/detail/13872193.html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