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萧乾、文洁若谈翻译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萧乾、文洁若谈翻译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本书出售、求购地址：https://www.jiaokey.com/book/detail/13872170.html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关键词搜索：https://www.jiaokey.com/tag/萧乾、文洁若谈翻译.html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