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10  梁纪  陈纪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10  梁纪  陈纪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本书出售、求购地址：https://www.jiaokey.com/book/detail/13872103.html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10  梁纪  陈纪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