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  魏纪  晋纪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  魏纪  晋纪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本书出售、求购地址：https://www.jiaokey.com/book/detail/13872090.html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5  魏纪  晋纪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