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  周纪  秦纪  汉纪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  周纪  秦纪  汉纪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本书出售、求购地址：https://www.jiaokey.com/book/detail/13872086.html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  周纪  秦纪  汉纪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