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时代画卷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时代画卷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本书出售、求购地址：https://www.jiaokey.com/book/detail/13872071.html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  时代画卷.html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