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唐诗三百首新注  附辑评</w:t>
      </w:r>
    </w:p>
    <w:p>
      <w:r>
        <w:rPr>
          <w:rFonts w:ascii="宋体" w:hAnsi="宋体" w:eastAsia="宋体"/>
          <w:sz w:val="24"/>
        </w:rPr>
        <w:t>（清）蘅塘退士编选；金性尧注释；金文男辑评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唐诗三百首新注  附辑评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（清）蘅塘退士编选；金性尧注释；金文男辑评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本书出售、求购地址：https://www.jiaokey.com/book/detail/13872066.html</w:t>
      </w:r>
    </w:p>
    <w:p>
      <w:r>
        <w:t>更多相关图书推荐：https://www.jiaokey.com</w:t>
      </w:r>
    </w:p>
    <w:p>
      <w:r>
        <w:t>（清）蘅塘退士编选；金性尧注释；金文男辑评 其他作品：https://www.jiaokey.com/tag/（清）蘅塘退士编选；金性尧注释；金文男辑评.html</w:t>
      </w:r>
    </w:p>
    <w:p>
      <w:r>
        <w:t>上海:上海古籍出版社,2014.08 出版图书：https://www.jiaokey.com/tag/上海:上海古籍出版社,2014.08.html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