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书名：“培养世界冠军的钢琴教育家但昭义”系列丛书评论文集</w:t>
      </w:r>
    </w:p>
    <w:p>
      <w:r>
        <w:t>作者：柴永柏主编</w:t>
      </w:r>
    </w:p>
    <w:p>
      <w:r>
        <w:t>出版社：成都：四川文艺出版社</w:t>
      </w:r>
    </w:p>
    <w:p>
      <w:r>
        <w:t>出版日期：2014.06</w:t>
      </w:r>
    </w:p>
    <w:p>
      <w:r>
        <w:t>总页数：203</w:t>
      </w:r>
    </w:p>
    <w:p>
      <w:r>
        <w:t>更多请访问教客网: www.jiaokey.com</w:t>
      </w:r>
    </w:p>
    <w:p>
      <w:r>
        <w:t>“培养世界冠军的钢琴教育家但昭义”系列丛书评论文集 评论地址：https://www.jiaokey.com/book/detail/13872035.html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