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书名：智永草书千字文</w:t>
      </w:r>
    </w:p>
    <w:p>
      <w:r>
        <w:t>作者：米骏主编；闫军，李小卫，彭庆勇，赵升利，淳洁，杜思源，钟铭，米崇军，许诗琦编</w:t>
      </w:r>
    </w:p>
    <w:p>
      <w:r>
        <w:t>出版社：太原:山西教育出版社,2013.06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智永草书千字文 评论地址：https://www.jiaokey.com/book/detail/13872027.html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