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书名：颜真卿多宝塔碑</w:t>
      </w:r>
    </w:p>
    <w:p>
      <w:r>
        <w:t>作者：闫军</w:t>
      </w:r>
    </w:p>
    <w:p>
      <w:r>
        <w:t>出版社：太原:山西教育出版社,2013.06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颜真卿多宝塔碑 评论地址：https://www.jiaokey.com/book/detail/13872025.html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