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书名：释易精解  外应八卦奇门六壬预测实例剖析</w:t>
      </w:r>
    </w:p>
    <w:p>
      <w:r>
        <w:t>作者：马明编</w:t>
      </w:r>
    </w:p>
    <w:p>
      <w:r>
        <w:t>出版社：北京:中国商业出版社,2012.05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释易精解  外应八卦奇门六壬预测实例剖析 评论地址：https://www.jiaokey.com/book/detail/13871997.html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