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书名：设计基础+设计原理与应用</w:t>
      </w:r>
    </w:p>
    <w:p>
      <w:r>
        <w:t>作者：杨滟君，任戬编著</w:t>
      </w:r>
    </w:p>
    <w:p>
      <w:r>
        <w:t>出版社：沈阳:辽宁美术出版社,2014.08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设计基础+设计原理与应用 评论地址：https://www.jiaokey.com/book/detail/13871985.html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