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书名：奋骐骥壮慨  写时代风云</w:t>
      </w:r>
    </w:p>
    <w:p>
      <w:r>
        <w:t>作者：易洪斌主编</w:t>
      </w:r>
    </w:p>
    <w:p>
      <w:r>
        <w:t>出版社：北京:北京工艺美术出版社,2013.09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奋骐骥壮慨  写时代风云 评论地址：https://www.jiaokey.com/book/detail/13871973.html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