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  1960S太空时代</w:t>
      </w:r>
    </w:p>
    <w:p>
      <w:r>
        <w:rPr>
          <w:rFonts w:ascii="宋体" w:hAnsi="宋体" w:eastAsia="宋体"/>
          <w:sz w:val="24"/>
        </w:rPr>
        <w:t>（英）尼克·雅普著；谢萌，陈琦，野老译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  1960S太空时代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（英）尼克·雅普著；谢萌，陈琦，野老译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本书出售、求购地址：https://www.jiaokey.com/book/detail/13871968.html</w:t>
      </w:r>
    </w:p>
    <w:p>
      <w:r>
        <w:t>更多相关图书推荐：https://www.jiaokey.com</w:t>
      </w:r>
    </w:p>
    <w:p>
      <w:r>
        <w:t>（英）尼克·雅普著；谢萌，陈琦，野老译 其他作品：https://www.jiaokey.com/tag/（英）尼克·雅普著；谢萌，陈琦，野老译.html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  1960S太空时代.html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