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Amily的可爱手绘生活  一学就会的1000种简笔画</w:t>
      </w:r>
    </w:p>
    <w:p>
      <w:r>
        <w:rPr>
          <w:rFonts w:ascii="宋体" w:hAnsi="宋体" w:eastAsia="宋体"/>
          <w:sz w:val="24"/>
        </w:rPr>
        <w:t>Amily著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Amily的可爱手绘生活  一学就会的1000种简笔画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本书出售、求购地址：https://www.jiaokey.com/book/detail/13871918.html</w:t>
      </w:r>
    </w:p>
    <w:p>
      <w:r>
        <w:t>更多相关图书推荐：https://www.jiaokey.com</w:t>
      </w:r>
    </w:p>
    <w:p>
      <w:r>
        <w:t>Amily著 其他作品：https://www.jiaokey.com/tag/Amily著.html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关键词搜索：https://www.jiaokey.com/tag/Amily的可爱手绘生活  一学就会的1000种简笔画.html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