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书名：头发去哪“理”</w:t>
      </w:r>
    </w:p>
    <w:p>
      <w:r>
        <w:t>作者：张云飞著</w:t>
      </w:r>
    </w:p>
    <w:p>
      <w:r>
        <w:t>出版社：上海:上海锦绣文章出版社,2015.08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头发去哪“理” 评论地址：https://www.jiaokey.com/book/detail/13871916.html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