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书名：酒店实习技能案例与透视</w:t>
      </w:r>
    </w:p>
    <w:p>
      <w:r>
        <w:t>作者：汤蓉岚主编；李跃军，林智理副主编</w:t>
      </w:r>
    </w:p>
    <w:p>
      <w:r>
        <w:t>出版社：北京：旅游教育出版社</w:t>
      </w:r>
    </w:p>
    <w:p>
      <w:r>
        <w:t>出版日期：2015.08</w:t>
      </w:r>
    </w:p>
    <w:p>
      <w:r>
        <w:t>总页数：148</w:t>
      </w:r>
    </w:p>
    <w:p>
      <w:r>
        <w:t>更多请访问教客网: www.jiaokey.com</w:t>
      </w:r>
    </w:p>
    <w:p>
      <w:r>
        <w:t>酒店实习技能案例与透视 评论地址：https://www.jiaokey.com/book/detail/13871913.html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