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英文经典  小学版</w:t>
      </w:r>
    </w:p>
    <w:p>
      <w:r>
        <w:rPr>
          <w:rFonts w:ascii="宋体" w:hAnsi="宋体" w:eastAsia="宋体"/>
          <w:sz w:val="24"/>
        </w:rPr>
        <w:t>杨自伍编注 著 · 教客网电子书</w:t>
      </w:r>
    </w:p>
    <w:p>
      <w:r>
        <w:t>找书就上教客网 —— www.jiaokey.com</w:t>
      </w:r>
    </w:p>
    <w:p/>
    <w:p>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13871906.jpg"/>
                    <pic:cNvPicPr/>
                  </pic:nvPicPr>
                  <pic:blipFill>
                    <a:blip r:embed="rId9"/>
                    <a:stretch>
                      <a:fillRect/>
                    </a:stretch>
                  </pic:blipFill>
                  <pic:spPr>
                    <a:xfrm>
                      <a:off x="0" y="0"/>
                      <a:ext cx="2743200" cy="411480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英文经典  小学版</w:t>
            </w:r>
          </w:p>
        </w:tc>
      </w:tr>
      <w:tr>
        <w:tc>
          <w:tcPr>
            <w:tcW w:type="dxa" w:w="4320"/>
          </w:tcPr>
          <w:p>
            <w:r>
              <w:t>作者</w:t>
            </w:r>
          </w:p>
        </w:tc>
        <w:tc>
          <w:tcPr>
            <w:tcW w:type="dxa" w:w="4320"/>
          </w:tcPr>
          <w:p>
            <w:r>
              <w:t>杨自伍编注</w:t>
            </w:r>
          </w:p>
        </w:tc>
      </w:tr>
      <w:tr>
        <w:tc>
          <w:tcPr>
            <w:tcW w:type="dxa" w:w="4320"/>
          </w:tcPr>
          <w:p>
            <w:r>
              <w:t>出版社</w:t>
            </w:r>
          </w:p>
        </w:tc>
        <w:tc>
          <w:tcPr>
            <w:tcW w:type="dxa" w:w="4320"/>
          </w:tcPr>
          <w:p>
            <w:r>
              <w:t>上海：上海交通大学出版社</w:t>
            </w:r>
          </w:p>
        </w:tc>
      </w:tr>
      <w:tr>
        <w:tc>
          <w:tcPr>
            <w:tcW w:type="dxa" w:w="4320"/>
          </w:tcPr>
          <w:p>
            <w:r>
              <w:t>ISBN</w:t>
            </w:r>
          </w:p>
        </w:tc>
        <w:tc>
          <w:tcPr>
            <w:tcW w:type="dxa" w:w="4320"/>
          </w:tcPr>
          <w:p>
            <w:r>
              <w:t>9787313125453</w:t>
            </w:r>
          </w:p>
        </w:tc>
      </w:tr>
      <w:tr>
        <w:tc>
          <w:tcPr>
            <w:tcW w:type="dxa" w:w="4320"/>
          </w:tcPr>
          <w:p>
            <w:r>
              <w:t>出版日期</w:t>
            </w:r>
          </w:p>
        </w:tc>
        <w:tc>
          <w:tcPr>
            <w:tcW w:type="dxa" w:w="4320"/>
          </w:tcPr>
          <w:p>
            <w:r>
              <w:t>2015-08-01</w:t>
            </w:r>
          </w:p>
        </w:tc>
      </w:tr>
      <w:tr>
        <w:tc>
          <w:tcPr>
            <w:tcW w:type="dxa" w:w="4320"/>
          </w:tcPr>
          <w:p>
            <w:r>
              <w:t>页数</w:t>
            </w:r>
          </w:p>
        </w:tc>
        <w:tc>
          <w:tcPr>
            <w:tcW w:type="dxa" w:w="4320"/>
          </w:tcPr>
          <w:p>
            <w:r>
              <w:t>343</w:t>
            </w:r>
          </w:p>
        </w:tc>
      </w:tr>
      <w:tr>
        <w:tc>
          <w:tcPr>
            <w:tcW w:type="dxa" w:w="4320"/>
          </w:tcPr>
          <w:p>
            <w:r>
              <w:t>价格</w:t>
            </w:r>
          </w:p>
        </w:tc>
        <w:tc>
          <w:tcPr>
            <w:tcW w:type="dxa" w:w="4320"/>
          </w:tcPr>
          <w:p>
            <w:r/>
          </w:p>
        </w:tc>
      </w:tr>
      <w:tr>
        <w:tc>
          <w:tcPr>
            <w:tcW w:type="dxa" w:w="4320"/>
          </w:tcPr>
          <w:p>
            <w:r>
              <w:t>关键词</w:t>
            </w:r>
          </w:p>
        </w:tc>
        <w:tc>
          <w:tcPr>
            <w:tcW w:type="dxa" w:w="4320"/>
          </w:tcPr>
          <w:p>
            <w:r>
              <w:t>英语课-小学-教学参考资料</w:t>
            </w:r>
          </w:p>
        </w:tc>
      </w:tr>
      <w:tr>
        <w:tc>
          <w:tcPr>
            <w:tcW w:type="dxa" w:w="4320"/>
          </w:tcPr>
          <w:p>
            <w:r>
              <w:t>分类</w:t>
            </w:r>
          </w:p>
        </w:tc>
        <w:tc>
          <w:tcPr>
            <w:tcW w:type="dxa" w:w="4320"/>
          </w:tcPr>
          <w:p>
            <w:r>
              <w:t>教材、课本、学生参考书</w:t>
            </w:r>
          </w:p>
        </w:tc>
      </w:tr>
    </w:tbl>
    <w:p/>
    <w:p>
      <w:pPr>
        <w:pStyle w:val="Heading1"/>
      </w:pPr>
      <w:r>
        <w:t>图书介绍</w:t>
      </w:r>
    </w:p>
    <w:p>
      <w:r>
        <w:t>历代英美名家名篇节选，通过各学龄不同学习需要和特点予以提示、讲解、训练，所有篇目均出自一手资料精选，没有一篇重复本人过去历年编选的任何篇目或选自其他编者已刊书目。本书特色在于力求语言与文化的有机结合，侧重基本语言的规范表达和循序渐进的英美文化修养。经过大量图书调研并听取同行意见，栏目设计突破现有英语书刊的体例格局，与本人以前编写的《英语诵读菁华》互为补充，各有所长。本书可以作为语言文化类教材。</w:t>
      </w:r>
    </w:p>
    <w:p/>
    <w:p>
      <w:r>
        <w:t>本书出售、求购地址：https://www.jiaokey.com/book/detail/13871906.html</w:t>
      </w:r>
    </w:p>
    <w:p>
      <w:r>
        <w:t>更多教材、课本、学生参考书图书推荐：https://www.jiaokey.com</w:t>
      </w:r>
    </w:p>
    <w:p>
      <w:r>
        <w:t>杨自伍编注 其他作品：https://www.jiaokey.com/tag/杨自伍编注.html</w:t>
      </w:r>
    </w:p>
    <w:p>
      <w:r>
        <w:t>上海：上海交通大学出版社 出版图书：https://www.jiaokey.com/tag/上海：上海交通大学出版社.html</w:t>
      </w:r>
    </w:p>
    <w:p>
      <w:r>
        <w:t>关键词搜索：https://www.jiaokey.com/tag/英语课-小学-教学参考资料.html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