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传统文化与国学  传统文化之美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传统文化与国学  传统文化之美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本书出售、求购地址：https://www.jiaokey.com/book/detail/13871903.html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关键词搜索：https://www.jiaokey.com/tag/传统文化与国学  传统文化之美.html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