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书名：会坐月子的女人最美丽  106条最贴心、最实用的产后护养秘诀</w:t>
      </w:r>
    </w:p>
    <w:p>
      <w:r>
        <w:t>作者:周云炜，饶璐飞编著</w:t>
      </w:r>
    </w:p>
    <w:p>
      <w:r>
        <w:t>出版社:贵阳：贵州科技出版社</w:t>
      </w:r>
    </w:p>
    <w:p>
      <w:r>
        <w:t>出版日期：2015.07</w:t>
      </w:r>
    </w:p>
    <w:p>
      <w:r>
        <w:t>总页数：206</w:t>
      </w:r>
    </w:p>
    <w:p>
      <w:r>
        <w:t>更多请访问教客网:www.jiaokey.com</w:t>
      </w:r>
    </w:p>
    <w:p>
      <w:r>
        <w:t>会坐月子的女人最美丽  106条最贴心、最实用的产后护养秘诀评论地址：https://www.jiaokey.com/book/detail/13871900.html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