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书名：会吃有好孕  怀孕前后的90条饮食健康指南</w:t>
      </w:r>
    </w:p>
    <w:p>
      <w:r>
        <w:t>作者：周云炜，陈璐编著</w:t>
      </w:r>
    </w:p>
    <w:p>
      <w:r>
        <w:t>出版社：贵阳：贵州科技出版社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会吃有好孕  怀孕前后的90条饮食健康指南 评论地址：https://www.jiaokey.com/book/detail/13871897.html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