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图解整理术  高效工作必备手册</w:t>
      </w:r>
    </w:p>
    <w:p>
      <w:r>
        <w:rPr>
          <w:rFonts w:ascii="宋体" w:hAnsi="宋体" w:eastAsia="宋体"/>
          <w:sz w:val="24"/>
        </w:rPr>
        <w:t>日本Sanctuary出版社编著；蒋春霞，李珍译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图解整理术  高效工作必备手册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日本Sanctuary出版社编著；蒋春霞，李珍译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本书出售、求购地址：https://www.jiaokey.com/book/detail/13871896.html</w:t>
      </w:r>
    </w:p>
    <w:p>
      <w:r>
        <w:t>更多相关图书推荐：https://www.jiaokey.com</w:t>
      </w:r>
    </w:p>
    <w:p>
      <w:r>
        <w:t>日本Sanctuary出版社编著；蒋春霞，李珍译 其他作品：https://www.jiaokey.com/tag/日本Sanctuary出版社编著；蒋春霞，李珍译.html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关键词搜索：https://www.jiaokey.com/tag/图解整理术  高效工作必备手册.html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