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语言岛探秘  归来吧！标点</w:t>
      </w:r>
    </w:p>
    <w:p>
      <w:r>
        <w:rPr>
          <w:rFonts w:ascii="宋体" w:hAnsi="宋体" w:eastAsia="宋体"/>
          <w:sz w:val="24"/>
        </w:rPr>
        <w:t>（法）埃里克·奥瑟纳著；彭怡译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语言岛探秘  归来吧！标点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（法）埃里克·奥瑟纳著；彭怡译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本书出售、求购地址：https://www.jiaokey.com/book/detail/13871893.html</w:t>
      </w:r>
    </w:p>
    <w:p>
      <w:r>
        <w:t>更多相关图书推荐：https://www.jiaokey.com</w:t>
      </w:r>
    </w:p>
    <w:p>
      <w:r>
        <w:t>（法）埃里克·奥瑟纳著；彭怡译 其他作品：https://www.jiaokey.com/tag/（法）埃里克·奥瑟纳著；彭怡译.html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关键词搜索：https://www.jiaokey.com/tag/语言岛探秘  归来吧！标点.html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